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REWARDS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go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is very effective, it has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comes at the beginning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not fit is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something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big snow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printed mistake.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REWARDS Crossword 2</dc:title>
  <dcterms:created xsi:type="dcterms:W3CDTF">2021-10-11T15:33:49Z</dcterms:created>
  <dcterms:modified xsi:type="dcterms:W3CDTF">2021-10-11T15:33:49Z</dcterms:modified>
</cp:coreProperties>
</file>