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REWARDS OF WORKING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David    </w:t>
      </w:r>
      <w:r>
        <w:t xml:space="preserve">   Daniel    </w:t>
      </w:r>
      <w:r>
        <w:t xml:space="preserve">   Samuel    </w:t>
      </w:r>
      <w:r>
        <w:t xml:space="preserve">   Hannah    </w:t>
      </w:r>
      <w:r>
        <w:t xml:space="preserve">   Abraham    </w:t>
      </w:r>
      <w:r>
        <w:t xml:space="preserve">   Eternal life    </w:t>
      </w:r>
      <w:r>
        <w:t xml:space="preserve">   Possession    </w:t>
      </w:r>
      <w:r>
        <w:t xml:space="preserve">   Kingdom    </w:t>
      </w:r>
      <w:r>
        <w:t xml:space="preserve">   Instruction    </w:t>
      </w:r>
      <w:r>
        <w:t xml:space="preserve">   Obedient    </w:t>
      </w:r>
      <w:r>
        <w:t xml:space="preserve">   Attitude    </w:t>
      </w:r>
      <w:r>
        <w:t xml:space="preserve">   Joyfully    </w:t>
      </w:r>
      <w:r>
        <w:t xml:space="preserve">   Serving    </w:t>
      </w:r>
      <w:r>
        <w:t xml:space="preserve">   Attached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REWARDS OF WORKING FOR GOD</dc:title>
  <dcterms:created xsi:type="dcterms:W3CDTF">2021-10-11T15:34:47Z</dcterms:created>
  <dcterms:modified xsi:type="dcterms:W3CDTF">2021-10-11T15:34:47Z</dcterms:modified>
</cp:coreProperties>
</file>