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REWIND to decades 50's, 60's and 70s.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Scary sea movie, 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Humbug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 day, _ 16th,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Kennedy's death 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singer,  _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70's number 1 movie  was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skates needed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radio in 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popular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70s song, Staying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Detective Jack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Marshall Matt Dillion, James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- twist,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Singer, Kenny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Domino,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Visited Pres Nixon in D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_Day started in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Boots singer, _ Sinatra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favorite, _ rock,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song, Winchester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Wiley E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Davis Jr. singer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jacket,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60's hairstyle_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50s decade recovering from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planted a flag on moon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Bell _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Song, Sail Along _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Kill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Song:  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Miss America guy, _ 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Ricky Nelson's Garden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REWIND to decades 50's, 60's and 70s.</dc:title>
  <dcterms:created xsi:type="dcterms:W3CDTF">2021-10-11T15:34:58Z</dcterms:created>
  <dcterms:modified xsi:type="dcterms:W3CDTF">2021-10-11T15:34:58Z</dcterms:modified>
</cp:coreProperties>
</file>