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Asignment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Jesus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other peoples needs before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death penalty suffered by Jesus when he was nailed to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of the skull; the place 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had a _______ for his teaching's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Confessing sins and being immersed in water as a sign of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collection of ____ handed down by God and collected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acknowledgement or declaration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anointed one who would bring in God's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supreme Jewish council which found Jesus guilty of blasphemy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Jewish festival celebrating the release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last meal Jesus ate with his disciples which founded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gift dedicated to God which meant it could not be used for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Those who did not follow all the Jewish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Roman procurator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Associating oneself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collector who was called a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miracle in which Jesus shows his power over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Sunday before Good Friday when Jesus entered Jerusalem on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lawyers, originally men, who made copies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teaching of Jesus that service others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Testament prophet to whom God gave his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of God in peoples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group whose aim was to keep the tradition Jewish faith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baptised Jesus in the river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without food on certain days as a sign of devotion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of help 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priests who controlled the temple and collaborated with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Jewish day of rest on the seventh day of the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Asignment</dc:title>
  <dcterms:created xsi:type="dcterms:W3CDTF">2021-10-11T15:15:28Z</dcterms:created>
  <dcterms:modified xsi:type="dcterms:W3CDTF">2021-10-11T15:15:28Z</dcterms:modified>
</cp:coreProperties>
</file>