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R.E. Christianity and Islam 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ANGELS    </w:t>
      </w:r>
      <w:r>
        <w:t xml:space="preserve">   BELIEVE    </w:t>
      </w:r>
      <w:r>
        <w:t xml:space="preserve">   BIBLE    </w:t>
      </w:r>
      <w:r>
        <w:t xml:space="preserve">   CRUCIFIXION    </w:t>
      </w:r>
      <w:r>
        <w:t xml:space="preserve">   DISCIPLES    </w:t>
      </w:r>
      <w:r>
        <w:t xml:space="preserve">   EID    </w:t>
      </w:r>
      <w:r>
        <w:t xml:space="preserve">   EID MUBARAK    </w:t>
      </w:r>
      <w:r>
        <w:t xml:space="preserve">   EID-UL-ADHA    </w:t>
      </w:r>
      <w:r>
        <w:t xml:space="preserve">   EID-UL-FITR    </w:t>
      </w:r>
      <w:r>
        <w:t xml:space="preserve">   GOD    </w:t>
      </w:r>
      <w:r>
        <w:t xml:space="preserve">   HAFIZ    </w:t>
      </w:r>
      <w:r>
        <w:t xml:space="preserve">   HAJJ    </w:t>
      </w:r>
      <w:r>
        <w:t xml:space="preserve">   HOLY    </w:t>
      </w:r>
      <w:r>
        <w:t xml:space="preserve">   IMAM    </w:t>
      </w:r>
      <w:r>
        <w:t xml:space="preserve">   JESUS    </w:t>
      </w:r>
      <w:r>
        <w:t xml:space="preserve">   KA'BAH    </w:t>
      </w:r>
      <w:r>
        <w:t xml:space="preserve">   MAKKAH    </w:t>
      </w:r>
      <w:r>
        <w:t xml:space="preserve">   MOSQUE    </w:t>
      </w:r>
      <w:r>
        <w:t xml:space="preserve">   MUHAMMAD    </w:t>
      </w:r>
      <w:r>
        <w:t xml:space="preserve">   MUSLIM    </w:t>
      </w:r>
      <w:r>
        <w:t xml:space="preserve">   NEW TESTAMENT    </w:t>
      </w:r>
      <w:r>
        <w:t xml:space="preserve">   OLD TESTAMENT    </w:t>
      </w:r>
      <w:r>
        <w:t xml:space="preserve">   PROPHET    </w:t>
      </w:r>
      <w:r>
        <w:t xml:space="preserve">   QUR'AN    </w:t>
      </w:r>
      <w:r>
        <w:t xml:space="preserve">   RAMADAN    </w:t>
      </w:r>
      <w:r>
        <w:t xml:space="preserve">   RELIGION    </w:t>
      </w:r>
      <w:r>
        <w:t xml:space="preserve">   SALAH    </w:t>
      </w:r>
      <w:r>
        <w:t xml:space="preserve">   SAWM    </w:t>
      </w:r>
      <w:r>
        <w:t xml:space="preserve">   SHAHADAH    </w:t>
      </w:r>
      <w:r>
        <w:t xml:space="preserve">   WUDU    </w:t>
      </w:r>
      <w:r>
        <w:t xml:space="preserve">   ZAKAH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R.E. Christianity and Islam EL</dc:title>
  <dcterms:created xsi:type="dcterms:W3CDTF">2021-10-11T15:08:48Z</dcterms:created>
  <dcterms:modified xsi:type="dcterms:W3CDTF">2021-10-11T15:08:48Z</dcterms:modified>
</cp:coreProperties>
</file>