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R.E Crossword (10 Values)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principle means to help aid or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principle is where we respect God's Creation and take care of our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principle is where communities are healthy and powerful when all flourishes.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our brothers and sisters keepers, It is a known saying of this principle.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principle is present because we are created in the image of God, not because of our accomplishments.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Catholic tradition tells us to put the needs to the poor and vulnerable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human life has the same value and must be respected.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have a right and a duty to participate in society for the well being of all people, especially the vulnerable.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principle is where every human deserves respect and dignity because she/he was made in the image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human person is not only sacred, but also social.</w:t>
            </w:r>
          </w:p>
        </w:tc>
      </w:tr>
    </w:tbl>
    <w:p>
      <w:pPr>
        <w:pStyle w:val="WordBankLarge"/>
      </w:pPr>
      <w:r>
        <w:t xml:space="preserve">   Respect for Human Life    </w:t>
      </w:r>
      <w:r>
        <w:t xml:space="preserve">   Subsidiarity     </w:t>
      </w:r>
      <w:r>
        <w:t xml:space="preserve">   Human Equality    </w:t>
      </w:r>
      <w:r>
        <w:t xml:space="preserve">   Common Good    </w:t>
      </w:r>
      <w:r>
        <w:t xml:space="preserve">   Solidarity     </w:t>
      </w:r>
      <w:r>
        <w:t xml:space="preserve">   Association    </w:t>
      </w:r>
      <w:r>
        <w:t xml:space="preserve">   Participation    </w:t>
      </w:r>
      <w:r>
        <w:t xml:space="preserve">   Preferential Option     </w:t>
      </w:r>
      <w:r>
        <w:t xml:space="preserve">   Stewardship    </w:t>
      </w:r>
      <w:r>
        <w:t xml:space="preserve">   Human Dignity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R.E Crossword (10 Values)</dc:title>
  <dcterms:created xsi:type="dcterms:W3CDTF">2021-10-11T15:09:42Z</dcterms:created>
  <dcterms:modified xsi:type="dcterms:W3CDTF">2021-10-11T15:09:42Z</dcterms:modified>
</cp:coreProperties>
</file>