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Compromised of the new and old testemant christianitys scripture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extraordinary event that breaks the laws of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saviour or redeemer who would free jews and bring justice to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'Good News', the four accounts of Jesus'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with an important meaning/teaching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Somebody who believes in or follows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period of three years Jesus spent preaching and healing before his crucifixion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task or duty given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twelve followers chosen by christ to spread the good 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Messaiah as for told by the old testemant prophets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Crossword</dc:title>
  <dcterms:created xsi:type="dcterms:W3CDTF">2021-10-11T15:16:11Z</dcterms:created>
  <dcterms:modified xsi:type="dcterms:W3CDTF">2021-10-11T15:16:11Z</dcterms:modified>
</cp:coreProperties>
</file>