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is the celebration of the resurrection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do people celebrate Easter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tale of which rabbit was written by Beatrix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Easter eggs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is Easter celebrated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french word for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celebrates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Shrove Tuesday is the start of Lent, what do we traditionally eat on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takes place 40 days after what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Easter bunny began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traditionally delivers your Easter eggs?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2021-10-11T15:16:18Z</dcterms:created>
  <dcterms:modified xsi:type="dcterms:W3CDTF">2021-10-11T15:16:18Z</dcterms:modified>
</cp:coreProperties>
</file>