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R.E.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eternal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girl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of the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 million Jews killed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believes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is not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jewish boys accendence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girls accendence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the Jews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R.E. Crossword</dc:title>
  <dcterms:created xsi:type="dcterms:W3CDTF">2021-10-11T15:08:31Z</dcterms:created>
  <dcterms:modified xsi:type="dcterms:W3CDTF">2021-10-11T15:08:31Z</dcterms:modified>
</cp:coreProperties>
</file>