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R:E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is Moses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betrayed Jesus with a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mother of Jesus?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book did God  create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hill did Jesus die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R:E Crossword</dc:title>
  <dcterms:created xsi:type="dcterms:W3CDTF">2021-10-11T15:08:43Z</dcterms:created>
  <dcterms:modified xsi:type="dcterms:W3CDTF">2021-10-11T15:08:43Z</dcterms:modified>
</cp:coreProperties>
</file>