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betrayed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Saint was stoned to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Paul was originally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had 12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 was blinded for this number of days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Roman___________church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crucified upside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beheaded St.Paul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2021-10-11T15:15:08Z</dcterms:created>
  <dcterms:modified xsi:type="dcterms:W3CDTF">2021-10-11T15:15:08Z</dcterms:modified>
</cp:coreProperties>
</file>