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Incarnate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Have a Belief In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Beyond Human Understanding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Isn't Sure Of Their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is Seen By Christians In 3 Forms. This is Called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Overwhelming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Christianity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Believe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Close To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Lasts Forever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Crossword</dc:title>
  <dcterms:created xsi:type="dcterms:W3CDTF">2021-10-11T15:15:10Z</dcterms:created>
  <dcterms:modified xsi:type="dcterms:W3CDTF">2021-10-11T15:15:10Z</dcterms:modified>
</cp:coreProperties>
</file>