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you're connected with god you're?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ceremony recognised by the christian church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definition is- Christ's condition of being both human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definition is- The indication of divine providence in view of the excistence of evil then you're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formally dedicate to a religious purpose then you're?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make amends for a wrong or injury then you're?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definition is- A defeat or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definition is- A place or state of suffering inhabited by the souls of sinners who are expiating their sins before going to heaven then you're?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have unlimited power you're?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you're kind and generous towards everyone you're?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represent a number of different christian churches you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you're emotionally barely controlable and strong what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definition is- How living organisms are believed to have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definition is- A person who embodies in the flesh, a deity, spirit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had limitless or endless money you would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you're saved from a sin or an error you have been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believed god created the world then you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live forever you're?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you're morally right then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express regret or remorse about something you've done in the past then you're?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Crossword</dc:title>
  <dcterms:created xsi:type="dcterms:W3CDTF">2021-10-11T15:15:38Z</dcterms:created>
  <dcterms:modified xsi:type="dcterms:W3CDTF">2021-10-11T15:15:38Z</dcterms:modified>
</cp:coreProperties>
</file>