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- God's Mission - Serving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Loyalty    </w:t>
      </w:r>
      <w:r>
        <w:t xml:space="preserve">   Time    </w:t>
      </w:r>
      <w:r>
        <w:t xml:space="preserve">   Understanding    </w:t>
      </w:r>
      <w:r>
        <w:t xml:space="preserve">   Kindness    </w:t>
      </w:r>
      <w:r>
        <w:t xml:space="preserve">   Donation    </w:t>
      </w:r>
      <w:r>
        <w:t xml:space="preserve">   Fundraise    </w:t>
      </w:r>
      <w:r>
        <w:t xml:space="preserve">   Considerate    </w:t>
      </w:r>
      <w:r>
        <w:t xml:space="preserve">   Serve    </w:t>
      </w:r>
      <w:r>
        <w:t xml:space="preserve">   Caring    </w:t>
      </w:r>
      <w:r>
        <w:t xml:space="preserve">   Helpful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- God's Mission - Serving Others</dc:title>
  <dcterms:created xsi:type="dcterms:W3CDTF">2021-10-11T15:15:55Z</dcterms:created>
  <dcterms:modified xsi:type="dcterms:W3CDTF">2021-10-11T15:15:55Z</dcterms:modified>
</cp:coreProperties>
</file>