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R.E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holiday do Christians have to celebrate Jesus' birth?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 had to wear a crown of ------ before he was murdered?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name for a bad thing someone has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Pentecost the apostles were given the power to speak different ---------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 Christians believe they go when they die if they have been a bad person?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it called when the Holy Spirit descended on the apostles?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holiday do Christians have to celebrate Jesus dying for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the Romans do to Jesus' back before they murdered him?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was Jesus murdered?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four main things in the New Testament of the Bible?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thing that contains Father, Son and Holy Spirit as one. The Holy 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son of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Jesus murdered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what day did Jesus rise from the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believed to have created heaven and earth?</w:t>
            </w:r>
          </w:p>
        </w:tc>
      </w:tr>
    </w:tbl>
    <w:p>
      <w:pPr>
        <w:pStyle w:val="WordBankMedium"/>
      </w:pPr>
      <w:r>
        <w:t xml:space="preserve">   Pentecost    </w:t>
      </w:r>
      <w:r>
        <w:t xml:space="preserve">   Jesus    </w:t>
      </w:r>
      <w:r>
        <w:t xml:space="preserve">   God    </w:t>
      </w:r>
      <w:r>
        <w:t xml:space="preserve">   Crucified    </w:t>
      </w:r>
      <w:r>
        <w:t xml:space="preserve">   Romans    </w:t>
      </w:r>
      <w:r>
        <w:t xml:space="preserve">   Trinity    </w:t>
      </w:r>
      <w:r>
        <w:t xml:space="preserve">   Thorns    </w:t>
      </w:r>
      <w:r>
        <w:t xml:space="preserve">   Gospels    </w:t>
      </w:r>
      <w:r>
        <w:t xml:space="preserve">   Sin    </w:t>
      </w:r>
      <w:r>
        <w:t xml:space="preserve">   Hell    </w:t>
      </w:r>
      <w:r>
        <w:t xml:space="preserve">   Third    </w:t>
      </w:r>
      <w:r>
        <w:t xml:space="preserve">   Easter    </w:t>
      </w:r>
      <w:r>
        <w:t xml:space="preserve">   Christmas    </w:t>
      </w:r>
      <w:r>
        <w:t xml:space="preserve">   Languages    </w:t>
      </w:r>
      <w:r>
        <w:t xml:space="preserve">   Whipped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R.E Key Words</dc:title>
  <dcterms:created xsi:type="dcterms:W3CDTF">2021-10-11T15:09:46Z</dcterms:created>
  <dcterms:modified xsi:type="dcterms:W3CDTF">2021-10-11T15:09:46Z</dcterms:modified>
</cp:coreProperties>
</file>