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 Key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DISCRIMINATION    </w:t>
      </w:r>
      <w:r>
        <w:t xml:space="preserve">   EQUALITY    </w:t>
      </w:r>
      <w:r>
        <w:t xml:space="preserve">   INCLUSIVE    </w:t>
      </w:r>
      <w:r>
        <w:t xml:space="preserve">   RESPECT    </w:t>
      </w:r>
      <w:r>
        <w:t xml:space="preserve">   LEGACY    </w:t>
      </w:r>
      <w:r>
        <w:t xml:space="preserve">   GURU    </w:t>
      </w:r>
      <w:r>
        <w:t xml:space="preserve">   SACRED    </w:t>
      </w:r>
      <w:r>
        <w:t xml:space="preserve">   ATHEISM    </w:t>
      </w:r>
      <w:r>
        <w:t xml:space="preserve">   BUDDHISM    </w:t>
      </w:r>
      <w:r>
        <w:t xml:space="preserve">   SIKHISM    </w:t>
      </w:r>
      <w:r>
        <w:t xml:space="preserve">   HINDUISM    </w:t>
      </w:r>
      <w:r>
        <w:t xml:space="preserve">   JUDAISM    </w:t>
      </w:r>
      <w:r>
        <w:t xml:space="preserve">   ISLAM    </w:t>
      </w:r>
      <w:r>
        <w:t xml:space="preserve">   CHRISTIANITY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Key words!</dc:title>
  <dcterms:created xsi:type="dcterms:W3CDTF">2021-10-11T15:16:06Z</dcterms:created>
  <dcterms:modified xsi:type="dcterms:W3CDTF">2021-10-11T15:16:06Z</dcterms:modified>
</cp:coreProperties>
</file>