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commandment    </w:t>
      </w:r>
      <w:r>
        <w:t xml:space="preserve">   conscience    </w:t>
      </w:r>
      <w:r>
        <w:t xml:space="preserve">   covenant    </w:t>
      </w:r>
      <w:r>
        <w:t xml:space="preserve">   creation    </w:t>
      </w:r>
      <w:r>
        <w:t xml:space="preserve">   evil    </w:t>
      </w:r>
      <w:r>
        <w:t xml:space="preserve">   evolution    </w:t>
      </w:r>
      <w:r>
        <w:t xml:space="preserve">   freedom    </w:t>
      </w:r>
      <w:r>
        <w:t xml:space="preserve">   incarnation    </w:t>
      </w:r>
      <w:r>
        <w:t xml:space="preserve">   inspiration    </w:t>
      </w:r>
      <w:r>
        <w:t xml:space="preserve">   messiah    </w:t>
      </w:r>
      <w:r>
        <w:t xml:space="preserve">   mitzvot    </w:t>
      </w:r>
      <w:r>
        <w:t xml:space="preserve">   omnibenevolence    </w:t>
      </w:r>
      <w:r>
        <w:t xml:space="preserve">   omnipotence    </w:t>
      </w:r>
      <w:r>
        <w:t xml:space="preserve">   privation    </w:t>
      </w:r>
      <w:r>
        <w:t xml:space="preserve">   revelation    </w:t>
      </w:r>
      <w:r>
        <w:t xml:space="preserve">   shekinah    </w:t>
      </w:r>
      <w:r>
        <w:t xml:space="preserve">   shema    </w:t>
      </w:r>
      <w:r>
        <w:t xml:space="preserve">   stewardship    </w:t>
      </w:r>
      <w:r>
        <w:t xml:space="preserve">   suffering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Keywords</dc:title>
  <dcterms:created xsi:type="dcterms:W3CDTF">2021-10-11T15:15:55Z</dcterms:created>
  <dcterms:modified xsi:type="dcterms:W3CDTF">2021-10-11T15:15:55Z</dcterms:modified>
</cp:coreProperties>
</file>