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Marriage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commitment of marriage in the Catholic church is to be open to having _ _ _ _ _ _ _ _ from God and raise them in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in the Catholic faith are seen as a _ _ _ _, not a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term for Marriage? Sacrament of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the Bride and the Groom are part of the entrance procession to show that both are _ _ _ _ _ partners in this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unity of a man and a woman is for the two to become something _ _ _ _ _ _ _ than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couple must freely give _ _ _ _ _ _ _ for the marriage to be valid in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sacrament of marriage means that the couple is a sign of God’s _ _ _ 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Catholic couple with plans to start a family is a model of the Holy Family of Jesus Christ, Mary his mother and Saint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 couples need to exercise control around Eros so as to not commit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a marriage to be valid, there must be at least the couple, a Priest and two _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Our Father, the Priest faces towards the Bride and the Groom and gives them the _ _ _ _ _ _ _ blessing. This prayer cannot be excluded in a Catholic wedding.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Priest celebrating the marriage and mass receives the vows on behalf of the _ _ _ _ _ _ and as a witness.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 pillars of Marriage are a lifelong relationship, marriage between a man and a woman, the upbringing of Children and the wider Good of the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beginning of the mass is called the rite of _ _ _ _ _ _ _, which includes the opening procession.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 God created mankind in his own image, in the image of God he created them; male and female he created them. God blessed them and said to them, “Be _ _ _ _ _ _ _ _ and increase in number; fill the earth and subdue it. Quote taken from Genesis 1:27-28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Marriage Crossword</dc:title>
  <dcterms:created xsi:type="dcterms:W3CDTF">2021-10-11T15:16:23Z</dcterms:created>
  <dcterms:modified xsi:type="dcterms:W3CDTF">2021-10-11T15:16:23Z</dcterms:modified>
</cp:coreProperties>
</file>