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 REVISION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JOSPEH    </w:t>
      </w:r>
      <w:r>
        <w:t xml:space="preserve">   MARY    </w:t>
      </w:r>
      <w:r>
        <w:t xml:space="preserve">   JESUS    </w:t>
      </w:r>
      <w:r>
        <w:t xml:space="preserve">   PSALMS    </w:t>
      </w:r>
      <w:r>
        <w:t xml:space="preserve">   PENTATEUCH    </w:t>
      </w:r>
      <w:r>
        <w:t xml:space="preserve">   DEUTEROCANONICAL    </w:t>
      </w:r>
      <w:r>
        <w:t xml:space="preserve">   TORAH    </w:t>
      </w:r>
      <w:r>
        <w:t xml:space="preserve">   QURAN    </w:t>
      </w:r>
      <w:r>
        <w:t xml:space="preserve">   VEDAS    </w:t>
      </w:r>
      <w:r>
        <w:t xml:space="preserve">   TRIPITAKA    </w:t>
      </w:r>
      <w:r>
        <w:t xml:space="preserve">   HOLY BIBLE    </w:t>
      </w:r>
      <w:r>
        <w:t xml:space="preserve">   LENT    </w:t>
      </w:r>
      <w:r>
        <w:t xml:space="preserve">   ASH WEDNESDAY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JUDAISM    </w:t>
      </w:r>
      <w:r>
        <w:t xml:space="preserve">   ISLAM    </w:t>
      </w:r>
      <w:r>
        <w:t xml:space="preserve">   HINDUISM    </w:t>
      </w:r>
      <w:r>
        <w:t xml:space="preserve">   CHRISTIANITY    </w:t>
      </w:r>
      <w:r>
        <w:t xml:space="preserve">   BUDDHISM    </w:t>
      </w:r>
      <w:r>
        <w:t xml:space="preserve">   OLD TESTAMENT    </w:t>
      </w:r>
      <w:r>
        <w:t xml:space="preserve">   NEW TESTAMENT    </w:t>
      </w:r>
      <w:r>
        <w:t xml:space="preserve">   HOLY ORDERS    </w:t>
      </w:r>
      <w:r>
        <w:t xml:space="preserve">   ANOINTING OF THE SICK    </w:t>
      </w:r>
      <w:r>
        <w:t xml:space="preserve">   CONFIRMATION    </w:t>
      </w:r>
      <w:r>
        <w:t xml:space="preserve">   RECONCILIATION    </w:t>
      </w:r>
      <w:r>
        <w:t xml:space="preserve">   BAPTISM    </w:t>
      </w:r>
      <w:r>
        <w:t xml:space="preserve">   MARRIAGE    </w:t>
      </w:r>
      <w:r>
        <w:t xml:space="preserve">   EUCHARIST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 REVISION CROSSWORD</dc:title>
  <dcterms:created xsi:type="dcterms:W3CDTF">2021-10-11T15:14:48Z</dcterms:created>
  <dcterms:modified xsi:type="dcterms:W3CDTF">2021-10-11T15:14:48Z</dcterms:modified>
</cp:coreProperties>
</file>