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REVISION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Reconciliation    </w:t>
      </w:r>
      <w:r>
        <w:t xml:space="preserve">   Sacraments    </w:t>
      </w:r>
      <w:r>
        <w:t xml:space="preserve">   Candle    </w:t>
      </w:r>
      <w:r>
        <w:t xml:space="preserve">   Garment    </w:t>
      </w:r>
      <w:r>
        <w:t xml:space="preserve">   New    </w:t>
      </w:r>
      <w:r>
        <w:t xml:space="preserve">   Pure    </w:t>
      </w:r>
      <w:r>
        <w:t xml:space="preserve">   Samaritan    </w:t>
      </w:r>
      <w:r>
        <w:t xml:space="preserve">   Parables    </w:t>
      </w:r>
      <w:r>
        <w:t xml:space="preserve">   Lord    </w:t>
      </w:r>
      <w:r>
        <w:t xml:space="preserve">   Catholic    </w:t>
      </w:r>
      <w:r>
        <w:t xml:space="preserve">   God    </w:t>
      </w:r>
      <w:r>
        <w:t xml:space="preserve">   Jesus    </w:t>
      </w:r>
      <w:r>
        <w:t xml:space="preserve">   Wine    </w:t>
      </w:r>
      <w:r>
        <w:t xml:space="preserve">   Bread    </w:t>
      </w:r>
      <w:r>
        <w:t xml:space="preserve">   Holy Orders    </w:t>
      </w:r>
      <w:r>
        <w:t xml:space="preserve">   Eucharist    </w:t>
      </w:r>
      <w:r>
        <w:t xml:space="preserve">   Doves    </w:t>
      </w:r>
      <w:r>
        <w:t xml:space="preserve">   Holy Spirit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REVISION TERM 3</dc:title>
  <dcterms:created xsi:type="dcterms:W3CDTF">2021-10-11T15:16:25Z</dcterms:created>
  <dcterms:modified xsi:type="dcterms:W3CDTF">2021-10-11T15:16:25Z</dcterms:modified>
</cp:coreProperties>
</file>