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Revision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of "Saint Caoimhghin"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days are mainly feast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Creed, starts with line, "I believe in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first school Edmund Rice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numbers represent on a pascal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the colour purple worn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worn during ordinary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SKC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date is Edmund Rice's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Blessed Sacrament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Winter Solstice takes place two days before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Autumnal Equinox are when day and night are the same_____?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 Kevin's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day is when the greatest feast of the church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lectern often decorated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cross above the school crest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focus point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lectern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Revision Crossword </dc:title>
  <dcterms:created xsi:type="dcterms:W3CDTF">2021-10-11T15:16:30Z</dcterms:created>
  <dcterms:modified xsi:type="dcterms:W3CDTF">2021-10-11T15:16:30Z</dcterms:modified>
</cp:coreProperties>
</file>