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Task 1 Silver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Virgin Mary's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priest runs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4,200 of them and one of them are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Bishop of Rome as head of the Roman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holy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wine at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worolds largest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mass is taken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Jesus'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Angel Gabriel came down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a type of ****** at 12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Jesus'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bigger than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bread at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Task 1 Silver</dc:title>
  <dcterms:created xsi:type="dcterms:W3CDTF">2021-10-11T15:14:44Z</dcterms:created>
  <dcterms:modified xsi:type="dcterms:W3CDTF">2021-10-11T15:14:44Z</dcterms:modified>
</cp:coreProperties>
</file>