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Task Silver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God gave to Moses and what Catholics live their life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return to God after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His resurrection, Jesus was seated at the ... hand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Inspired document revealed by God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turn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Catholics believe they will go to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seven gifts and is in the form of  tongues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we go to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receive The Holy Spirit through this sacrament of initiation.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Blessed Virgin Mother and First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gift of God for our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Father, the Son and the Holy Spirit are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 of God and born of the Blessed Mary Ever-Virgin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means "I believe"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Religious Union between a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changing of wine and bread into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both God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who crucified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core Catholic Beliefs are in this Prayer...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visible sign through which we share God's grace. There are seven...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Sacrament of initiation into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creator of heaven and earth - all things visible and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According to the Scriptures, Jesus rose on the ...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Task Silver </dc:title>
  <dcterms:created xsi:type="dcterms:W3CDTF">2021-10-11T15:14:46Z</dcterms:created>
  <dcterms:modified xsi:type="dcterms:W3CDTF">2021-10-11T15:14:46Z</dcterms:modified>
</cp:coreProperties>
</file>