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R.E Term 3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Jesus    </w:t>
      </w:r>
      <w:r>
        <w:t xml:space="preserve">   Adam and Eve    </w:t>
      </w:r>
      <w:r>
        <w:t xml:space="preserve">   Anointing Of The Sick    </w:t>
      </w:r>
      <w:r>
        <w:t xml:space="preserve">   Baptism    </w:t>
      </w:r>
      <w:r>
        <w:t xml:space="preserve">   Church    </w:t>
      </w:r>
      <w:r>
        <w:t xml:space="preserve">   Confirmation    </w:t>
      </w:r>
      <w:r>
        <w:t xml:space="preserve">   Creation    </w:t>
      </w:r>
      <w:r>
        <w:t xml:space="preserve">   Creation Stories    </w:t>
      </w:r>
      <w:r>
        <w:t xml:space="preserve">   Eucharist    </w:t>
      </w:r>
      <w:r>
        <w:t xml:space="preserve">   God    </w:t>
      </w:r>
      <w:r>
        <w:t xml:space="preserve">   Harmonious Relationships    </w:t>
      </w:r>
      <w:r>
        <w:t xml:space="preserve">   Holy Orders    </w:t>
      </w:r>
      <w:r>
        <w:t xml:space="preserve">   Marriage    </w:t>
      </w:r>
      <w:r>
        <w:t xml:space="preserve">   Original Sin    </w:t>
      </w:r>
      <w:r>
        <w:t xml:space="preserve">   Others    </w:t>
      </w:r>
      <w:r>
        <w:t xml:space="preserve">   Ourselves    </w:t>
      </w:r>
      <w:r>
        <w:t xml:space="preserve">   Priestly    </w:t>
      </w:r>
      <w:r>
        <w:t xml:space="preserve">   Reconciliation    </w:t>
      </w:r>
      <w:r>
        <w:t xml:space="preserve">   Redeemer    </w:t>
      </w:r>
      <w:r>
        <w:t xml:space="preserve">   StewardShip    </w:t>
      </w:r>
      <w:r>
        <w:t xml:space="preserve">   Story Of The Fall    </w:t>
      </w:r>
      <w:r>
        <w:t xml:space="preserve">   Yawhist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R.E Term 3 Revision</dc:title>
  <dcterms:created xsi:type="dcterms:W3CDTF">2021-10-11T15:10:10Z</dcterms:created>
  <dcterms:modified xsi:type="dcterms:W3CDTF">2021-10-11T15:10:10Z</dcterms:modified>
</cp:coreProperties>
</file>