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 Term 3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Creation stories    </w:t>
      </w:r>
      <w:r>
        <w:t xml:space="preserve">   Nature    </w:t>
      </w:r>
      <w:r>
        <w:t xml:space="preserve">   eachother    </w:t>
      </w:r>
      <w:r>
        <w:t xml:space="preserve">   Ourselves    </w:t>
      </w:r>
      <w:r>
        <w:t xml:space="preserve">   relationships    </w:t>
      </w:r>
      <w:r>
        <w:t xml:space="preserve">   Harmonious    </w:t>
      </w:r>
      <w:r>
        <w:t xml:space="preserve">   Original sin    </w:t>
      </w:r>
      <w:r>
        <w:t xml:space="preserve">   Garden of Eden    </w:t>
      </w:r>
      <w:r>
        <w:t xml:space="preserve">   Creation    </w:t>
      </w:r>
      <w:r>
        <w:t xml:space="preserve">   Marriage    </w:t>
      </w:r>
      <w:r>
        <w:t xml:space="preserve">   Church    </w:t>
      </w:r>
      <w:r>
        <w:t xml:space="preserve">   Holy orders    </w:t>
      </w:r>
      <w:r>
        <w:t xml:space="preserve">   Anointing of the sick    </w:t>
      </w:r>
      <w:r>
        <w:t xml:space="preserve">   Confirmation    </w:t>
      </w:r>
      <w:r>
        <w:t xml:space="preserve">   Eucharist    </w:t>
      </w:r>
      <w:r>
        <w:t xml:space="preserve">   reconciliation    </w:t>
      </w:r>
      <w:r>
        <w:t xml:space="preserve">   Baptism    </w:t>
      </w:r>
      <w:r>
        <w:t xml:space="preserve">   Disobey    </w:t>
      </w:r>
      <w:r>
        <w:t xml:space="preserve">   Eve    </w:t>
      </w:r>
      <w:r>
        <w:t xml:space="preserve">   Adam    </w:t>
      </w:r>
      <w:r>
        <w:t xml:space="preserve">   God    </w:t>
      </w:r>
      <w:r>
        <w:t xml:space="preserve">   Story of the fall    </w:t>
      </w:r>
      <w:r>
        <w:t xml:space="preserve">   Yahwist    </w:t>
      </w:r>
      <w:r>
        <w:t xml:space="preserve">   Priestly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 Term 3 Revision</dc:title>
  <dcterms:created xsi:type="dcterms:W3CDTF">2021-10-11T15:16:32Z</dcterms:created>
  <dcterms:modified xsi:type="dcterms:W3CDTF">2021-10-11T15:16:32Z</dcterms:modified>
</cp:coreProperties>
</file>