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believe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Jesus as he saved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evil performed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 of Jesus as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Loving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formal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evil done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father, the son and the holly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everywhere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Jesus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saved from sin, death and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Vocabulary</dc:title>
  <dcterms:created xsi:type="dcterms:W3CDTF">2021-10-11T15:15:46Z</dcterms:created>
  <dcterms:modified xsi:type="dcterms:W3CDTF">2021-10-11T15:15:46Z</dcterms:modified>
</cp:coreProperties>
</file>