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Adapt    </w:t>
      </w:r>
      <w:r>
        <w:t xml:space="preserve">   Ape    </w:t>
      </w:r>
      <w:r>
        <w:t xml:space="preserve">   Atoms    </w:t>
      </w:r>
      <w:r>
        <w:t xml:space="preserve">   Big Bang    </w:t>
      </w:r>
      <w:r>
        <w:t xml:space="preserve">   Charles Darwin    </w:t>
      </w:r>
      <w:r>
        <w:t xml:space="preserve">   Earth    </w:t>
      </w:r>
      <w:r>
        <w:t xml:space="preserve">   Edwin Hubble    </w:t>
      </w:r>
      <w:r>
        <w:t xml:space="preserve">   Evolution    </w:t>
      </w:r>
      <w:r>
        <w:t xml:space="preserve">   Extinct    </w:t>
      </w:r>
      <w:r>
        <w:t xml:space="preserve">   Milky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 Wordsearch </dc:title>
  <dcterms:created xsi:type="dcterms:W3CDTF">2021-10-11T15:09:21Z</dcterms:created>
  <dcterms:modified xsi:type="dcterms:W3CDTF">2021-10-11T15:09:21Z</dcterms:modified>
</cp:coreProperties>
</file>