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R.E.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disciples    </w:t>
      </w:r>
      <w:r>
        <w:t xml:space="preserve">   love    </w:t>
      </w:r>
      <w:r>
        <w:t xml:space="preserve">   heal    </w:t>
      </w:r>
      <w:r>
        <w:t xml:space="preserve">   storm    </w:t>
      </w:r>
      <w:r>
        <w:t xml:space="preserve">   faith    </w:t>
      </w:r>
      <w:r>
        <w:t xml:space="preserve">   miracle    </w:t>
      </w:r>
      <w:r>
        <w:t xml:space="preserve">   share    </w:t>
      </w:r>
      <w:r>
        <w:t xml:space="preserve">   lake    </w:t>
      </w:r>
      <w:r>
        <w:t xml:space="preserve">   basket    </w:t>
      </w:r>
      <w:r>
        <w:t xml:space="preserve">   fish    </w:t>
      </w:r>
      <w:r>
        <w:t xml:space="preserve">   bread    </w:t>
      </w:r>
      <w:r>
        <w:t xml:space="preserve">   Samaritan    </w:t>
      </w:r>
      <w:r>
        <w:t xml:space="preserve">   Zaccheaus    </w:t>
      </w:r>
      <w:r>
        <w:t xml:space="preserve">   advent    </w:t>
      </w:r>
      <w:r>
        <w:t xml:space="preserve">   egg    </w:t>
      </w:r>
      <w:r>
        <w:t xml:space="preserve">   caring    </w:t>
      </w:r>
      <w:r>
        <w:t xml:space="preserve">   kindness    </w:t>
      </w:r>
      <w:r>
        <w:t xml:space="preserve">   pray    </w:t>
      </w:r>
      <w:r>
        <w:t xml:space="preserve">   bible    </w:t>
      </w:r>
      <w:r>
        <w:t xml:space="preserve">   Jesus    </w:t>
      </w:r>
      <w:r>
        <w:t xml:space="preserve">   Christian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R.E. Wordsearch</dc:title>
  <dcterms:created xsi:type="dcterms:W3CDTF">2021-10-11T15:08:46Z</dcterms:created>
  <dcterms:modified xsi:type="dcterms:W3CDTF">2021-10-11T15:08:46Z</dcterms:modified>
</cp:coreProperties>
</file>