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 Wordsearch - The Early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unlimited forgiveness    </w:t>
      </w:r>
      <w:r>
        <w:t xml:space="preserve">   Stoned    </w:t>
      </w:r>
      <w:r>
        <w:t xml:space="preserve">   Martyr    </w:t>
      </w:r>
      <w:r>
        <w:t xml:space="preserve">   Stephen    </w:t>
      </w:r>
      <w:r>
        <w:t xml:space="preserve">   Watch Shop    </w:t>
      </w:r>
      <w:r>
        <w:t xml:space="preserve">   Holland    </w:t>
      </w:r>
      <w:r>
        <w:t xml:space="preserve">   Concentration Camp    </w:t>
      </w:r>
      <w:r>
        <w:t xml:space="preserve">   Forgave    </w:t>
      </w:r>
      <w:r>
        <w:t xml:space="preserve">   Julie Nicholson    </w:t>
      </w:r>
      <w:r>
        <w:t xml:space="preserve">   Gee Walker    </w:t>
      </w:r>
      <w:r>
        <w:t xml:space="preserve">   Harvest Festival    </w:t>
      </w:r>
      <w:r>
        <w:t xml:space="preserve">   Water    </w:t>
      </w:r>
      <w:r>
        <w:t xml:space="preserve">   Fire    </w:t>
      </w:r>
      <w:r>
        <w:t xml:space="preserve">   Wind    </w:t>
      </w:r>
      <w:r>
        <w:t xml:space="preserve">   Dove    </w:t>
      </w:r>
      <w:r>
        <w:t xml:space="preserve">   The Holy Spirit    </w:t>
      </w:r>
      <w:r>
        <w:t xml:space="preserve">   Pentecost    </w:t>
      </w:r>
      <w:r>
        <w:t xml:space="preserve">   Seventy times seven    </w:t>
      </w:r>
      <w:r>
        <w:t xml:space="preserve">   Corrie ten Boom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Wordsearch - The Early Church</dc:title>
  <dcterms:created xsi:type="dcterms:W3CDTF">2021-10-11T15:16:05Z</dcterms:created>
  <dcterms:modified xsi:type="dcterms:W3CDTF">2021-10-11T15:16:05Z</dcterms:modified>
</cp:coreProperties>
</file>