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Mecca    </w:t>
      </w:r>
      <w:r>
        <w:t xml:space="preserve">   message    </w:t>
      </w:r>
      <w:r>
        <w:t xml:space="preserve">   jibreel    </w:t>
      </w:r>
      <w:r>
        <w:t xml:space="preserve">   khadijah    </w:t>
      </w:r>
      <w:r>
        <w:t xml:space="preserve">   Medina    </w:t>
      </w:r>
      <w:r>
        <w:t xml:space="preserve">   Black Stone    </w:t>
      </w:r>
      <w:r>
        <w:t xml:space="preserve">   Muhammad    </w:t>
      </w:r>
      <w:r>
        <w:t xml:space="preserve">   Allah    </w:t>
      </w:r>
      <w:r>
        <w:t xml:space="preserve">   Kabah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Wordsearch</dc:title>
  <dcterms:created xsi:type="dcterms:W3CDTF">2021-10-11T15:15:27Z</dcterms:created>
  <dcterms:modified xsi:type="dcterms:W3CDTF">2021-10-11T15:15:27Z</dcterms:modified>
</cp:coreProperties>
</file>