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the arrest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cloth was the young man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Judas call Jesus before he signalled that Jesus was the man to be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blank word in "Am I a 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Mark it was a _________ who cut off the 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disciples did what when Jesus was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 who came to arrest Jesus came with swords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Jesus doing day after day in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Jesus' betrayer?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Judas' signal to the men arresting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his ear cut off with a sword?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the arrest of Jesus</dc:title>
  <dcterms:created xsi:type="dcterms:W3CDTF">2021-10-11T15:14:39Z</dcterms:created>
  <dcterms:modified xsi:type="dcterms:W3CDTF">2021-10-11T15:14:39Z</dcterms:modified>
</cp:coreProperties>
</file>