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Evil    </w:t>
      </w:r>
      <w:r>
        <w:t xml:space="preserve">   Crime    </w:t>
      </w:r>
      <w:r>
        <w:t xml:space="preserve">   Criteria    </w:t>
      </w:r>
      <w:r>
        <w:t xml:space="preserve">   Same Sex Marriage    </w:t>
      </w:r>
      <w:r>
        <w:t xml:space="preserve">   Authority    </w:t>
      </w:r>
      <w:r>
        <w:t xml:space="preserve">   Morality    </w:t>
      </w:r>
      <w:r>
        <w:t xml:space="preserve">   Just War    </w:t>
      </w:r>
      <w:r>
        <w:t xml:space="preserve">   Capital Punishment    </w:t>
      </w:r>
      <w:r>
        <w:t xml:space="preserve">   Abortion    </w:t>
      </w:r>
      <w:r>
        <w:t xml:space="preserve">   Moral Issues    </w:t>
      </w:r>
      <w:r>
        <w:t xml:space="preserve">   Human Rights    </w:t>
      </w:r>
      <w:r>
        <w:t xml:space="preserve">   euthanasia    </w:t>
      </w:r>
      <w:r>
        <w:t xml:space="preserve">   Anti-Semitism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 search</dc:title>
  <dcterms:created xsi:type="dcterms:W3CDTF">2021-10-11T15:15:57Z</dcterms:created>
  <dcterms:modified xsi:type="dcterms:W3CDTF">2021-10-11T15:15:57Z</dcterms:modified>
</cp:coreProperties>
</file>