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 RE "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make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bring back to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load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take note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had an allergic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drink more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continue after a break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we had to ____________ the rules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going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go back (e.g. In time)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able to fill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mix again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begin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make new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play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 backwards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will ______ a candle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will __________ my book to the library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do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confirm again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 RE " words</dc:title>
  <dcterms:created xsi:type="dcterms:W3CDTF">2021-10-10T23:49:22Z</dcterms:created>
  <dcterms:modified xsi:type="dcterms:W3CDTF">2021-10-10T23:49:22Z</dcterms:modified>
</cp:coreProperties>
</file>