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KUTUBULLAH    </w:t>
      </w:r>
      <w:r>
        <w:t xml:space="preserve">   MAHAMMAD    </w:t>
      </w:r>
      <w:r>
        <w:t xml:space="preserve">   PROPHET    </w:t>
      </w:r>
      <w:r>
        <w:t xml:space="preserve">   TAWHID    </w:t>
      </w:r>
      <w:r>
        <w:t xml:space="preserve">   SIN    </w:t>
      </w:r>
      <w:r>
        <w:t xml:space="preserve">   ALLAH    </w:t>
      </w:r>
      <w:r>
        <w:t xml:space="preserve">   SHIA    </w:t>
      </w:r>
      <w:r>
        <w:t xml:space="preserve">   SUNNI    </w:t>
      </w:r>
      <w:r>
        <w:t xml:space="preserve">   QURAN    </w:t>
      </w:r>
      <w:r>
        <w:t xml:space="preserve">   FASTING    </w:t>
      </w:r>
      <w:r>
        <w:t xml:space="preserve">   SAWM    </w:t>
      </w:r>
      <w:r>
        <w:t xml:space="preserve">   HAJJ    </w:t>
      </w:r>
      <w:r>
        <w:t xml:space="preserve">   SALAH    </w:t>
      </w:r>
      <w:r>
        <w:t xml:space="preserve">   PILLARS    </w:t>
      </w:r>
      <w:r>
        <w:t xml:space="preserve">   MUSLIMS    </w:t>
      </w:r>
      <w:r>
        <w:t xml:space="preserve">   ISLAM    </w:t>
      </w:r>
      <w:r>
        <w:t xml:space="preserve">   ZAKAH    </w:t>
      </w:r>
      <w:r>
        <w:t xml:space="preserve">   SHAHADAH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words</dc:title>
  <dcterms:created xsi:type="dcterms:W3CDTF">2021-10-11T15:16:03Z</dcterms:created>
  <dcterms:modified xsi:type="dcterms:W3CDTF">2021-10-11T15:16:03Z</dcterms:modified>
</cp:coreProperties>
</file>