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Emptiness    </w:t>
      </w:r>
      <w:r>
        <w:t xml:space="preserve">   Earth    </w:t>
      </w:r>
      <w:r>
        <w:t xml:space="preserve">   Heaven    </w:t>
      </w:r>
      <w:r>
        <w:t xml:space="preserve">   Evolution    </w:t>
      </w:r>
      <w:r>
        <w:t xml:space="preserve">   Design    </w:t>
      </w:r>
      <w:r>
        <w:t xml:space="preserve">   Judaism    </w:t>
      </w:r>
      <w:r>
        <w:t xml:space="preserve">   Creation    </w:t>
      </w:r>
      <w:r>
        <w:t xml:space="preserve">   Bible    </w:t>
      </w:r>
      <w:r>
        <w:t xml:space="preserve">   Belief    </w:t>
      </w:r>
      <w:r>
        <w:t xml:space="preserve">   Genesis    </w:t>
      </w:r>
      <w:r>
        <w:t xml:space="preserve">   Christian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wordsearch </dc:title>
  <dcterms:created xsi:type="dcterms:W3CDTF">2021-10-11T15:15:37Z</dcterms:created>
  <dcterms:modified xsi:type="dcterms:W3CDTF">2021-10-11T15:15:37Z</dcterms:modified>
</cp:coreProperties>
</file>