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RGA Employee Engagement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KENDRA    </w:t>
      </w:r>
      <w:r>
        <w:t xml:space="preserve">   ENCOURAGE    </w:t>
      </w:r>
      <w:r>
        <w:t xml:space="preserve">   KARMETRIC    </w:t>
      </w:r>
      <w:r>
        <w:t xml:space="preserve">   SUCCESS    </w:t>
      </w:r>
      <w:r>
        <w:t xml:space="preserve">   LARRY    </w:t>
      </w:r>
      <w:r>
        <w:t xml:space="preserve">   COMMUNICATION    </w:t>
      </w:r>
      <w:r>
        <w:t xml:space="preserve">   BRANDON    </w:t>
      </w:r>
      <w:r>
        <w:t xml:space="preserve">   TEAMWORK    </w:t>
      </w:r>
      <w:r>
        <w:t xml:space="preserve">   AMOS    </w:t>
      </w:r>
      <w:r>
        <w:t xml:space="preserve">   ENTHUSIASM    </w:t>
      </w:r>
      <w:r>
        <w:t xml:space="preserve">   INVOLVEMENT    </w:t>
      </w:r>
      <w:r>
        <w:t xml:space="preserve">   HAROLD    </w:t>
      </w:r>
      <w:r>
        <w:t xml:space="preserve">   LEADERSHIP    </w:t>
      </w:r>
      <w:r>
        <w:t xml:space="preserve">   APPRECIATION    </w:t>
      </w:r>
      <w:r>
        <w:t xml:space="preserve">   CARING    </w:t>
      </w:r>
      <w:r>
        <w:t xml:space="preserve">   BARRY    </w:t>
      </w:r>
      <w:r>
        <w:t xml:space="preserve">   CORE VALUES    </w:t>
      </w:r>
      <w:r>
        <w:t xml:space="preserve">   OLIVERIO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RGA Employee Engagement Word Find</dc:title>
  <dcterms:created xsi:type="dcterms:W3CDTF">2021-10-11T15:34:47Z</dcterms:created>
  <dcterms:modified xsi:type="dcterms:W3CDTF">2021-10-11T15:34:47Z</dcterms:modified>
</cp:coreProperties>
</file>