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RGA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grace    </w:t>
      </w:r>
      <w:r>
        <w:t xml:space="preserve">   muscle    </w:t>
      </w:r>
      <w:r>
        <w:t xml:space="preserve">   dream    </w:t>
      </w:r>
      <w:r>
        <w:t xml:space="preserve">   leap    </w:t>
      </w:r>
      <w:r>
        <w:t xml:space="preserve">   compete    </w:t>
      </w:r>
      <w:r>
        <w:t xml:space="preserve">   strong    </w:t>
      </w:r>
      <w:r>
        <w:t xml:space="preserve">   fun    </w:t>
      </w:r>
      <w:r>
        <w:t xml:space="preserve">   condition    </w:t>
      </w:r>
      <w:r>
        <w:t xml:space="preserve">   friends    </w:t>
      </w:r>
      <w:r>
        <w:t xml:space="preserve">   costume    </w:t>
      </w:r>
      <w:r>
        <w:t xml:space="preserve">   balance    </w:t>
      </w:r>
      <w:r>
        <w:t xml:space="preserve">   elegant    </w:t>
      </w:r>
      <w:r>
        <w:t xml:space="preserve">   perform    </w:t>
      </w:r>
      <w:r>
        <w:t xml:space="preserve">   warmup    </w:t>
      </w:r>
      <w:r>
        <w:t xml:space="preserve">   beautiful    </w:t>
      </w:r>
      <w:r>
        <w:t xml:space="preserve">   rhythmic    </w:t>
      </w:r>
      <w:r>
        <w:t xml:space="preserve">   point    </w:t>
      </w:r>
      <w:r>
        <w:t xml:space="preserve">   creative    </w:t>
      </w:r>
      <w:r>
        <w:t xml:space="preserve">   splits    </w:t>
      </w:r>
      <w:r>
        <w:t xml:space="preserve">   pivot    </w:t>
      </w:r>
      <w:r>
        <w:t xml:space="preserve">   sparkle    </w:t>
      </w:r>
      <w:r>
        <w:t xml:space="preserve">   group    </w:t>
      </w:r>
      <w:r>
        <w:t xml:space="preserve">   flexible    </w:t>
      </w:r>
      <w:r>
        <w:t xml:space="preserve">   ballet    </w:t>
      </w:r>
      <w:r>
        <w:t xml:space="preserve">   stretch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RGA Word Search</dc:title>
  <dcterms:created xsi:type="dcterms:W3CDTF">2021-10-11T15:35:03Z</dcterms:created>
  <dcterms:modified xsi:type="dcterms:W3CDTF">2021-10-11T15:35:03Z</dcterms:modified>
</cp:coreProperties>
</file>