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RHNA Hospital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Pharmacy    </w:t>
      </w:r>
      <w:r>
        <w:t xml:space="preserve">   Admissions    </w:t>
      </w:r>
      <w:r>
        <w:t xml:space="preserve">   Central Supply    </w:t>
      </w:r>
      <w:r>
        <w:t xml:space="preserve">   Case Managers    </w:t>
      </w:r>
      <w:r>
        <w:t xml:space="preserve">   Radiology    </w:t>
      </w:r>
      <w:r>
        <w:t xml:space="preserve">   Optimum    </w:t>
      </w:r>
      <w:r>
        <w:t xml:space="preserve">   Clinicals    </w:t>
      </w:r>
      <w:r>
        <w:t xml:space="preserve">   Priority One    </w:t>
      </w:r>
      <w:r>
        <w:t xml:space="preserve">   Referral    </w:t>
      </w:r>
      <w:r>
        <w:t xml:space="preserve">   Rehabilitation    </w:t>
      </w:r>
      <w:r>
        <w:t xml:space="preserve">   Dr Holt    </w:t>
      </w:r>
      <w:r>
        <w:t xml:space="preserve">   Dr Hamner    </w:t>
      </w:r>
      <w:r>
        <w:t xml:space="preserve">   Medicare    </w:t>
      </w:r>
      <w:r>
        <w:t xml:space="preserve">   Physical Therapy    </w:t>
      </w:r>
      <w:r>
        <w:t xml:space="preserve">   Occupational Therapy    </w:t>
      </w:r>
      <w:r>
        <w:t xml:space="preserve">   Gemini    </w:t>
      </w:r>
      <w:r>
        <w:t xml:space="preserve">   RN    </w:t>
      </w:r>
      <w:r>
        <w:t xml:space="preserve">   PCT    </w:t>
      </w:r>
      <w:r>
        <w:t xml:space="preserve">   Nurse    </w:t>
      </w:r>
      <w:r>
        <w:t xml:space="preserve">   Therapy    </w:t>
      </w:r>
      <w:r>
        <w:t xml:space="preserve">   Cafeteria    </w:t>
      </w:r>
      <w:r>
        <w:t xml:space="preserve">   Therapy Gym    </w:t>
      </w:r>
      <w:r>
        <w:t xml:space="preserve">   Admits    </w:t>
      </w:r>
      <w:r>
        <w:t xml:space="preserve">   Housekeeping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RHNA Hospital Week</dc:title>
  <dcterms:created xsi:type="dcterms:W3CDTF">2021-10-11T15:35:17Z</dcterms:created>
  <dcterms:modified xsi:type="dcterms:W3CDTF">2021-10-11T15:35:17Z</dcterms:modified>
</cp:coreProperties>
</file>