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PROVIDENCE    </w:t>
      </w:r>
      <w:r>
        <w:t xml:space="preserve">   RED CHICKEN    </w:t>
      </w:r>
      <w:r>
        <w:t xml:space="preserve">   OCEAN STATE    </w:t>
      </w:r>
      <w:r>
        <w:t xml:space="preserve">   RED MAPLE    </w:t>
      </w:r>
      <w:r>
        <w:t xml:space="preserve">   NARRAGANSETT    </w:t>
      </w:r>
      <w:r>
        <w:t xml:space="preserve">   MR POTATO HEAD    </w:t>
      </w:r>
      <w:r>
        <w:t xml:space="preserve">   NEWPORT    </w:t>
      </w:r>
      <w:r>
        <w:t xml:space="preserve">   BLOCK ISLAND    </w:t>
      </w:r>
      <w:r>
        <w:t xml:space="preserve">   VIOLETS    </w:t>
      </w:r>
      <w:r>
        <w:t xml:space="preserve">   RHODE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 </dc:title>
  <dcterms:created xsi:type="dcterms:W3CDTF">2021-10-11T15:34:54Z</dcterms:created>
  <dcterms:modified xsi:type="dcterms:W3CDTF">2021-10-11T15:34:54Z</dcterms:modified>
</cp:coreProperties>
</file>