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#RHSCChallenge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cheer    </w:t>
      </w:r>
      <w:r>
        <w:t xml:space="preserve">   competition    </w:t>
      </w:r>
      <w:r>
        <w:t xml:space="preserve">   players    </w:t>
      </w:r>
      <w:r>
        <w:t xml:space="preserve">   coach    </w:t>
      </w:r>
      <w:r>
        <w:t xml:space="preserve">   goalie    </w:t>
      </w:r>
      <w:r>
        <w:t xml:space="preserve">   striker    </w:t>
      </w:r>
      <w:r>
        <w:t xml:space="preserve">   defender    </w:t>
      </w:r>
      <w:r>
        <w:t xml:space="preserve">   midfield    </w:t>
      </w:r>
      <w:r>
        <w:t xml:space="preserve">   shoot    </w:t>
      </w:r>
      <w:r>
        <w:t xml:space="preserve">   dribble    </w:t>
      </w:r>
      <w:r>
        <w:t xml:space="preserve">   passing    </w:t>
      </w:r>
      <w:r>
        <w:t xml:space="preserve">   team    </w:t>
      </w:r>
      <w:r>
        <w:t xml:space="preserve">   goal    </w:t>
      </w:r>
      <w:r>
        <w:t xml:space="preserve">   raiders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#RHSCChallenge</dc:title>
  <dcterms:created xsi:type="dcterms:W3CDTF">2021-10-10T23:54:42Z</dcterms:created>
  <dcterms:modified xsi:type="dcterms:W3CDTF">2021-10-10T23:54:42Z</dcterms:modified>
</cp:coreProperties>
</file>