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RHS 2019 "Psychedelic 70s"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soultrain    </w:t>
      </w:r>
      <w:r>
        <w:t xml:space="preserve">   BodaciousBabes    </w:t>
      </w:r>
      <w:r>
        <w:t xml:space="preserve">   funkadelics    </w:t>
      </w:r>
      <w:r>
        <w:t xml:space="preserve">   turtleneck    </w:t>
      </w:r>
      <w:r>
        <w:t xml:space="preserve">   polyester    </w:t>
      </w:r>
      <w:r>
        <w:t xml:space="preserve">   applecap    </w:t>
      </w:r>
      <w:r>
        <w:t xml:space="preserve">   jumpsuit    </w:t>
      </w:r>
      <w:r>
        <w:t xml:space="preserve">   abba    </w:t>
      </w:r>
      <w:r>
        <w:t xml:space="preserve">   Afro    </w:t>
      </w:r>
      <w:r>
        <w:t xml:space="preserve">   afropuffs    </w:t>
      </w:r>
      <w:r>
        <w:t xml:space="preserve">   Americanbandstand    </w:t>
      </w:r>
      <w:r>
        <w:t xml:space="preserve">   bellbottoms    </w:t>
      </w:r>
      <w:r>
        <w:t xml:space="preserve">   Columbo    </w:t>
      </w:r>
      <w:r>
        <w:t xml:space="preserve">   disco    </w:t>
      </w:r>
      <w:r>
        <w:t xml:space="preserve">   doncornelius    </w:t>
      </w:r>
      <w:r>
        <w:t xml:space="preserve">   eighttrack    </w:t>
      </w:r>
      <w:r>
        <w:t xml:space="preserve">   Email    </w:t>
      </w:r>
      <w:r>
        <w:t xml:space="preserve">   Floppydisk    </w:t>
      </w:r>
      <w:r>
        <w:t xml:space="preserve">   Kojak    </w:t>
      </w:r>
      <w:r>
        <w:t xml:space="preserve">   love    </w:t>
      </w:r>
      <w:r>
        <w:t xml:space="preserve">   maxicoat    </w:t>
      </w:r>
      <w:r>
        <w:t xml:space="preserve">   peace    </w:t>
      </w:r>
      <w:r>
        <w:t xml:space="preserve">   pinkfloyd    </w:t>
      </w:r>
      <w:r>
        <w:t xml:space="preserve">   platforms    </w:t>
      </w:r>
      <w:r>
        <w:t xml:space="preserve">   pyschedelic    </w:t>
      </w:r>
      <w:r>
        <w:t xml:space="preserve">   redhat    </w:t>
      </w:r>
      <w:r>
        <w:t xml:space="preserve">   Sanfordandson    </w:t>
      </w:r>
      <w:r>
        <w:t xml:space="preserve">   seventies    </w:t>
      </w:r>
      <w:r>
        <w:t xml:space="preserve">   SoulTrain    </w:t>
      </w:r>
      <w:r>
        <w:t xml:space="preserve">   TheHustle    </w:t>
      </w:r>
      <w:r>
        <w:t xml:space="preserve">   Theoddcouple    </w:t>
      </w:r>
      <w:r>
        <w:t xml:space="preserve">   tiedye    </w:t>
      </w:r>
      <w:r>
        <w:t xml:space="preserve">   villagepeople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RHS 2019 "Psychedelic 70s"</dc:title>
  <dcterms:created xsi:type="dcterms:W3CDTF">2021-10-11T15:35:14Z</dcterms:created>
  <dcterms:modified xsi:type="dcterms:W3CDTF">2021-10-11T15:35:14Z</dcterms:modified>
</cp:coreProperties>
</file>