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RHS AP Courses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teacher teaches both AP US History and AP Micro.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other AP English class to take in, most commonly,  senior year is AP ___________ &amp;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 stands for ____________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AP testing is not located at RHS, the AP exams can also be taken at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language class is taught by one teacher who also teaches the AP version of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common passing score for an AP exam for most colleges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the AP US and World History exams have the ___________-___________ Question.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subject is an AP class and is no longer a requirement for the junior science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score to get on an AP exam is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student who took Algebra 2 has the option of taking Pre-Calculus or regular/AP ___________ for he/she next math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the most common AP English course/subject for students to take in their junior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 English Language &amp; Composition is taught by Mrs. Wright and Mrs._____________.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 classes are ________ level courses.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one thing all AP teachers tell their students to do before the AP exam is 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 testing is happening during which month?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RHS AP Courses Trivia</dc:title>
  <dcterms:created xsi:type="dcterms:W3CDTF">2021-10-11T15:35:19Z</dcterms:created>
  <dcterms:modified xsi:type="dcterms:W3CDTF">2021-10-11T15:35:19Z</dcterms:modified>
</cp:coreProperties>
</file>