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HEALING    </w:t>
      </w:r>
      <w:r>
        <w:t xml:space="preserve">   HEAT    </w:t>
      </w:r>
      <w:r>
        <w:t xml:space="preserve">   PAIN    </w:t>
      </w:r>
      <w:r>
        <w:t xml:space="preserve">   ELEVATION    </w:t>
      </w:r>
      <w:r>
        <w:t xml:space="preserve">   APPLY    </w:t>
      </w:r>
      <w:r>
        <w:t xml:space="preserve">   REST    </w:t>
      </w:r>
      <w:r>
        <w:t xml:space="preserve">   MOTION    </w:t>
      </w:r>
      <w:r>
        <w:t xml:space="preserve">   PASSIVE    </w:t>
      </w:r>
      <w:r>
        <w:t xml:space="preserve">   ACTIVE    </w:t>
      </w:r>
      <w:r>
        <w:t xml:space="preserve">   TOUCH    </w:t>
      </w:r>
      <w:r>
        <w:t xml:space="preserve">   OBSERVE    </w:t>
      </w:r>
      <w:r>
        <w:t xml:space="preserve">   TALK    </w:t>
      </w:r>
      <w:r>
        <w:t xml:space="preserve">   TOTAPS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RICER</dc:title>
  <dcterms:created xsi:type="dcterms:W3CDTF">2021-10-12T20:54:21Z</dcterms:created>
  <dcterms:modified xsi:type="dcterms:W3CDTF">2021-10-12T20:54:21Z</dcterms:modified>
</cp:coreProperties>
</file>