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RICE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BROWN RICE    </w:t>
      </w:r>
      <w:r>
        <w:t xml:space="preserve">   CHOLESTEROL    </w:t>
      </w:r>
      <w:r>
        <w:t xml:space="preserve">   CALCIUM    </w:t>
      </w:r>
      <w:r>
        <w:t xml:space="preserve">   ASIA    </w:t>
      </w:r>
      <w:r>
        <w:t xml:space="preserve">   FIBRE    </w:t>
      </w:r>
      <w:r>
        <w:t xml:space="preserve">   ORIGINARIO    </w:t>
      </w:r>
      <w:r>
        <w:t xml:space="preserve">   JAPONICA RICE    </w:t>
      </w:r>
      <w:r>
        <w:t xml:space="preserve">   WHEATS    </w:t>
      </w:r>
      <w:r>
        <w:t xml:space="preserve">   STICKY RICE    </w:t>
      </w:r>
      <w:r>
        <w:t xml:space="preserve">   BASMATI    </w:t>
      </w:r>
      <w:r>
        <w:t xml:space="preserve">   JASMINE    </w:t>
      </w:r>
      <w:r>
        <w:t xml:space="preserve">   RICE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RICE UP</dc:title>
  <dcterms:created xsi:type="dcterms:W3CDTF">2021-10-12T20:53:28Z</dcterms:created>
  <dcterms:modified xsi:type="dcterms:W3CDTF">2021-10-12T20:53:28Z</dcterms:modified>
</cp:coreProperties>
</file>