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RICHARDSVILLE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SOCIAL STUDIES    </w:t>
      </w:r>
      <w:r>
        <w:t xml:space="preserve">   SCIENCE    </w:t>
      </w:r>
      <w:r>
        <w:t xml:space="preserve">   READING    </w:t>
      </w:r>
      <w:r>
        <w:t xml:space="preserve">   MATH    </w:t>
      </w:r>
      <w:r>
        <w:t xml:space="preserve">   KEATING    </w:t>
      </w:r>
      <w:r>
        <w:t xml:space="preserve">   CARTER    </w:t>
      </w:r>
      <w:r>
        <w:t xml:space="preserve">   MARTIN    </w:t>
      </w:r>
      <w:r>
        <w:t xml:space="preserve">   WHITE    </w:t>
      </w:r>
      <w:r>
        <w:t xml:space="preserve">   ESTES    </w:t>
      </w:r>
      <w:r>
        <w:t xml:space="preserve">   CUMMINGS    </w:t>
      </w:r>
      <w:r>
        <w:t xml:space="preserve">   BROOKS    </w:t>
      </w:r>
      <w:r>
        <w:t xml:space="preserve">   KINDMA    </w:t>
      </w:r>
      <w:r>
        <w:t xml:space="preserve">   LOVAN    </w:t>
      </w:r>
      <w:r>
        <w:t xml:space="preserve">   DUNCAN    </w:t>
      </w:r>
      <w:r>
        <w:t xml:space="preserve">   RECESS    </w:t>
      </w:r>
      <w:r>
        <w:t xml:space="preserve">   WATKINS    </w:t>
      </w:r>
      <w:r>
        <w:t xml:space="preserve">   CHINESE    </w:t>
      </w:r>
      <w:r>
        <w:t xml:space="preserve">   CLARK    </w:t>
      </w:r>
      <w:r>
        <w:t xml:space="preserve">   LAMB    </w:t>
      </w:r>
      <w:r>
        <w:t xml:space="preserve">   SANDERS    </w:t>
      </w:r>
      <w:r>
        <w:t xml:space="preserve">   WOMACK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RICHARDSVILLE</dc:title>
  <dcterms:created xsi:type="dcterms:W3CDTF">2021-10-11T15:35:30Z</dcterms:created>
  <dcterms:modified xsi:type="dcterms:W3CDTF">2021-10-11T15:35:30Z</dcterms:modified>
</cp:coreProperties>
</file>