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RICKER  SENIOR SEWING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GERTRUDE    </w:t>
      </w:r>
      <w:r>
        <w:t xml:space="preserve">   ELIZABETH    </w:t>
      </w:r>
      <w:r>
        <w:t xml:space="preserve">   LUCRETIA    </w:t>
      </w:r>
      <w:r>
        <w:t xml:space="preserve">   SHELVA    </w:t>
      </w:r>
      <w:r>
        <w:t xml:space="preserve">   ANNIE    </w:t>
      </w:r>
      <w:r>
        <w:t xml:space="preserve">   CORA    </w:t>
      </w:r>
      <w:r>
        <w:t xml:space="preserve">   DONNA    </w:t>
      </w:r>
      <w:r>
        <w:t xml:space="preserve">   THELMA    </w:t>
      </w:r>
      <w:r>
        <w:t xml:space="preserve">   DOROTHY    </w:t>
      </w:r>
      <w:r>
        <w:t xml:space="preserve">   KATHY    </w:t>
      </w:r>
      <w:r>
        <w:t xml:space="preserve">   CAROLYNP    </w:t>
      </w:r>
      <w:r>
        <w:t xml:space="preserve">   GENEVA    </w:t>
      </w:r>
      <w:r>
        <w:t xml:space="preserve">   LILLIE    </w:t>
      </w:r>
      <w:r>
        <w:t xml:space="preserve">   MARGARET    </w:t>
      </w:r>
      <w:r>
        <w:t xml:space="preserve">   RUTH    </w:t>
      </w:r>
      <w:r>
        <w:t xml:space="preserve">   SHERRY    </w:t>
      </w:r>
      <w:r>
        <w:t xml:space="preserve">   BERTHA    </w:t>
      </w:r>
      <w:r>
        <w:t xml:space="preserve">   DENISE    </w:t>
      </w:r>
      <w:r>
        <w:t xml:space="preserve">   CAROLYNC    </w:t>
      </w:r>
      <w:r>
        <w:t xml:space="preserve">   CAROL    </w:t>
      </w:r>
      <w:r>
        <w:t xml:space="preserve">   LORENE    </w:t>
      </w:r>
      <w:r>
        <w:t xml:space="preserve">   LYNNETTE    </w:t>
      </w:r>
      <w:r>
        <w:t xml:space="preserve">   BARBARA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RICKER  SENIOR SEWING CENTER</dc:title>
  <dcterms:created xsi:type="dcterms:W3CDTF">2021-10-11T15:35:44Z</dcterms:created>
  <dcterms:modified xsi:type="dcterms:W3CDTF">2021-10-11T15:35:44Z</dcterms:modified>
</cp:coreProperties>
</file>