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Watching your favorites is lots of fun. But don't watch too much! Kids need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a round knob and also a lock. Visitors and salesmen may give me a knock.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take your clothes for quite a spin. But first, they get wet. That's how I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have hands but no arms and also a face. And my hands always move at the same steady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never wicked, but I do have a wick. I come in all sizes, from skinny to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not a selfie, but I do show faces. Find me in bathrooms and a few other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me on, and I'll give you a light. I'm used some in the daytime but mostly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four legs, but I don't have feet. I come in handy when it's time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more I dry, the wetter I get. A little one can be used for soaking up sweat.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I'm filled with feathers or other soft fluff. To sleep without me can be quite tough.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make it possible to have fresh food. Everyone agrees I'm one cool dude.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I'm hungry! I'm hungry! Please feed me a slice. I'll spit it back out all brown and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story, they say, can take you away, But a book still needs a place to stay.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take you to places you've never seen, But first, type your password in on my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fast heating or cooking, I am tops. And, oh, that good smell when my popcorn pops!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hold all the words you need to know. Use me to make your vocabulary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every day, you step on me. All I require is a bend of your knee.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job is to put an end to sleep, Which I do with music, a buzz, or a beep.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drawers and also a nice flat top. For homework I'm helpful—keep working, don't stop!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I'm loaded and unloaded, but I'm not a truck. Having a helper like me is a great piece of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rain on you when you need a scrub. I'm very much like my friend the tub.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may have eyes, but I really can't see. People love to make fries out of 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 CROSSWORD</dc:title>
  <dcterms:created xsi:type="dcterms:W3CDTF">2021-10-11T15:36:05Z</dcterms:created>
  <dcterms:modified xsi:type="dcterms:W3CDTF">2021-10-11T15:36:05Z</dcterms:modified>
</cp:coreProperties>
</file>