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pick out a horses hoof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position while jumping?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horses feet?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in a horses mouth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wear wile jumping?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they called when they are babies?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black and white horse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competition that has showjumping, cross country and dressage,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well known wild horses breed in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light brown horse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RIDER</dc:title>
  <dcterms:created xsi:type="dcterms:W3CDTF">2021-10-11T15:35:13Z</dcterms:created>
  <dcterms:modified xsi:type="dcterms:W3CDTF">2021-10-11T15:35:13Z</dcterms:modified>
</cp:coreProperties>
</file>