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RIGHTS AND FREEDOMS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CULTURE    </w:t>
      </w:r>
      <w:r>
        <w:t xml:space="preserve">   DREAMING    </w:t>
      </w:r>
      <w:r>
        <w:t xml:space="preserve">   POLICY    </w:t>
      </w:r>
      <w:r>
        <w:t xml:space="preserve">   REFERENDUM    </w:t>
      </w:r>
      <w:r>
        <w:t xml:space="preserve">   BLACK PANTHERS    </w:t>
      </w:r>
      <w:r>
        <w:t xml:space="preserve">   CHARLES PERKINS    </w:t>
      </w:r>
      <w:r>
        <w:t xml:space="preserve">   MARTIN LUTHER KING    </w:t>
      </w:r>
      <w:r>
        <w:t xml:space="preserve">   DESEGREGATE    </w:t>
      </w:r>
      <w:r>
        <w:t xml:space="preserve">   CIVIL DISOBEDIENCE    </w:t>
      </w:r>
      <w:r>
        <w:t xml:space="preserve">   STOLEN GENERATION    </w:t>
      </w:r>
      <w:r>
        <w:t xml:space="preserve">   ASSIMILATION    </w:t>
      </w:r>
      <w:r>
        <w:t xml:space="preserve">   INVASION    </w:t>
      </w:r>
      <w:r>
        <w:t xml:space="preserve">   RATIFY    </w:t>
      </w:r>
      <w:r>
        <w:t xml:space="preserve">   CENSUS    </w:t>
      </w:r>
      <w:r>
        <w:t xml:space="preserve">   INDIGENOUS    </w:t>
      </w:r>
      <w:r>
        <w:t xml:space="preserve">   MANDATE    </w:t>
      </w:r>
      <w:r>
        <w:t xml:space="preserve">   HUMAN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AND FREEDOMS</dc:title>
  <dcterms:created xsi:type="dcterms:W3CDTF">2021-10-11T15:36:19Z</dcterms:created>
  <dcterms:modified xsi:type="dcterms:W3CDTF">2021-10-11T15:36:19Z</dcterms:modified>
</cp:coreProperties>
</file>