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INDEPENDENCE    </w:t>
      </w:r>
      <w:r>
        <w:t xml:space="preserve">   SLAVERY    </w:t>
      </w:r>
      <w:r>
        <w:t xml:space="preserve">   DISCRIMINATION    </w:t>
      </w:r>
      <w:r>
        <w:t xml:space="preserve">   FREEDOM    </w:t>
      </w:r>
      <w:r>
        <w:t xml:space="preserve">   EQUALITY    </w:t>
      </w:r>
      <w:r>
        <w:t xml:space="preserve">   TOLERANCE    </w:t>
      </w:r>
      <w:r>
        <w:t xml:space="preserve">   RESPECT    </w:t>
      </w:r>
      <w:r>
        <w:t xml:space="preserve">   LOVE    </w:t>
      </w:r>
      <w:r>
        <w:t xml:space="preserve">   JUSTICE    </w:t>
      </w:r>
      <w:r>
        <w:t xml:space="preserve">   HONESTY    </w:t>
      </w:r>
      <w:r>
        <w:t xml:space="preserve">   PEACE    </w:t>
      </w:r>
      <w:r>
        <w:t xml:space="preserve">   LIBERTY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</dc:title>
  <dcterms:created xsi:type="dcterms:W3CDTF">2021-10-11T15:35:49Z</dcterms:created>
  <dcterms:modified xsi:type="dcterms:W3CDTF">2021-10-11T15:35:49Z</dcterms:modified>
</cp:coreProperties>
</file>